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书名：怎样教宝宝正确做婴儿操</w:t>
      </w:r>
    </w:p>
    <w:p>
      <w:r>
        <w:t>作者：（德）芭芭拉·丛夫特-胡贝尔（Barbara Zukunft-Huber）著；凤兆林译</w:t>
      </w:r>
    </w:p>
    <w:p>
      <w:r>
        <w:t>出版社：济南：山东科学技术出版社</w:t>
      </w:r>
    </w:p>
    <w:p>
      <w:r>
        <w:t>出版日期：2002.09</w:t>
      </w:r>
    </w:p>
    <w:p>
      <w:r>
        <w:t>总页数：168</w:t>
      </w:r>
    </w:p>
    <w:p>
      <w:r>
        <w:t>更多请访问教客网: www.jiaokey.com</w:t>
      </w:r>
    </w:p>
    <w:p>
      <w:r>
        <w:t>怎样教宝宝正确做婴儿操 评论地址：https://www.jiaokey.com/book/detail/10895446.html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