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书名：实用妊娠百科</w:t>
      </w:r>
    </w:p>
    <w:p>
      <w:r>
        <w:t>作者：（日本）株式会社小学馆编；王先进，李建平译</w:t>
      </w:r>
    </w:p>
    <w:p>
      <w:r>
        <w:t>出版社：郑州：河南科学技术出版社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实用妊娠百科 评论地址：https://www.jiaokey.com/book/detail/10895441.html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