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书名：料斗进给装置与控制系统  自动装配图集</w:t>
      </w:r>
    </w:p>
    <w:p>
      <w:r>
        <w:t>作者：（英）韦布编；殷鸿梁，毕申吉译</w:t>
      </w:r>
    </w:p>
    <w:p>
      <w:r>
        <w:t>出版社：上海：上海科学技术出版社</w:t>
      </w:r>
    </w:p>
    <w:p>
      <w:r>
        <w:t>出版日期：1983.07</w:t>
      </w:r>
    </w:p>
    <w:p>
      <w:r>
        <w:t>总页数：115</w:t>
      </w:r>
    </w:p>
    <w:p>
      <w:r>
        <w:t>更多请访问教客网: www.jiaokey.com</w:t>
      </w:r>
    </w:p>
    <w:p>
      <w:r>
        <w:t>料斗进给装置与控制系统  自动装配图集 评论地址：https://www.jiaokey.com/book/detail/10895407.html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