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机械设计与机械原理考研指南  下</w:t>
      </w:r>
    </w:p>
    <w:p>
      <w:r>
        <w:rPr>
          <w:rFonts w:ascii="宋体" w:hAnsi="宋体" w:eastAsia="宋体"/>
          <w:sz w:val="24"/>
        </w:rPr>
        <w:t>彭文生，杨家军，王均荣等主编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机械设计与机械原理考研指南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彭文生，杨家军，王均荣等主编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本书出售、求购地址：https://www.jiaokey.com/book/detail/10895393.html</w:t>
      </w:r>
    </w:p>
    <w:p>
      <w:r>
        <w:t>更多相关图书推荐：https://www.jiaokey.com</w:t>
      </w:r>
    </w:p>
    <w:p>
      <w:r>
        <w:t>彭文生，杨家军，王均荣等主编 其他作品：https://www.jiaokey.com/tag/彭文生，杨家军，王均荣等主编.html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关键词搜索：https://www.jiaokey.com/tag/机械设计与机械原理考研指南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