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第13册  1935-1937</w:t>
      </w:r>
    </w:p>
    <w:p>
      <w:r>
        <w:rPr>
          <w:rFonts w:ascii="宋体" w:hAnsi="宋体" w:eastAsia="宋体"/>
          <w:sz w:val="24"/>
        </w:rPr>
        <w:t>共青团中央青运史工作指导委员会，中国青少年研究中心，中央档案馆利用部编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第13册  1935-1937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共青团中央青运史工作指导委员会，中国青少年研究中心，中央档案馆利用部编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本书出售、求购地址：https://www.jiaokey.com/book/detail/10895360.html</w:t>
      </w:r>
    </w:p>
    <w:p>
      <w:r>
        <w:t>更多相关图书推荐：https://www.jiaokey.com</w:t>
      </w:r>
    </w:p>
    <w:p>
      <w:r>
        <w:t>共青团中央青运史工作指导委员会，中国青少年研究中心，中央档案馆利用部编 其他作品：https://www.jiaokey.com/tag/共青团中央青运史工作指导委员会，中国青少年研究中心，中央档案馆利用部编.html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关键词搜索：https://www.jiaokey.com/tag/中国青年运动历史资料  第13册  1935-1937.html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