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书名：山东省青年革命运动简史</w:t>
      </w:r>
    </w:p>
    <w:p>
      <w:r>
        <w:t>作者：共青团山东省委研究室青运史组编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山东省青年革命运动简史 评论地址：https://www.jiaokey.com/book/detail/10895357.html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