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书名：第二次全国青年社会主义建设积极分子大会文件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出版日期：1958.12</w:t>
      </w:r>
    </w:p>
    <w:p>
      <w:r>
        <w:t>总页数：34</w:t>
      </w:r>
    </w:p>
    <w:p>
      <w:r>
        <w:t>更多请访问教客网: www.jiaokey.com</w:t>
      </w:r>
    </w:p>
    <w:p>
      <w:r>
        <w:t>第二次全国青年社会主义建设积极分子大会文件 评论地址：https://www.jiaokey.com/book/detail/10895356.html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