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书名：雏鹰展翅  “雏鹰杯”全国少年“五自”学习实践展示活动精品集</w:t>
      </w:r>
    </w:p>
    <w:p>
      <w:r>
        <w:t>作者：全国少工委办公室编</w:t>
      </w:r>
    </w:p>
    <w:p>
      <w:r>
        <w:t>出版社：北京：机械工业出版社</w:t>
      </w:r>
    </w:p>
    <w:p>
      <w:r>
        <w:t>出版日期：2000.12</w:t>
      </w:r>
    </w:p>
    <w:p>
      <w:r>
        <w:t>总页数：326</w:t>
      </w:r>
    </w:p>
    <w:p>
      <w:r>
        <w:t>更多请访问教客网: www.jiaokey.com</w:t>
      </w:r>
    </w:p>
    <w:p>
      <w:r>
        <w:t>雏鹰展翅  “雏鹰杯”全国少年“五自”学习实践展示活动精品集 评论地址：https://www.jiaokey.com/book/detail/10895339.html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