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书名：第二次国内革命战争时期苏区共青团专题论文集</w:t>
      </w:r>
    </w:p>
    <w:p>
      <w:r>
        <w:t>作者：共青团中央青运史研究室编</w:t>
      </w:r>
    </w:p>
    <w:p>
      <w:r>
        <w:t>出版社：福州：福建人民出版社</w:t>
      </w:r>
    </w:p>
    <w:p>
      <w:r>
        <w:t>出版日期：1986.06</w:t>
      </w:r>
    </w:p>
    <w:p>
      <w:r>
        <w:t>总页数：206</w:t>
      </w:r>
    </w:p>
    <w:p>
      <w:r>
        <w:t>更多请访问教客网: www.jiaokey.com</w:t>
      </w:r>
    </w:p>
    <w:p>
      <w:r>
        <w:t>第二次国内革命战争时期苏区共青团专题论文集 评论地址：https://www.jiaokey.com/book/detail/10895338.html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