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新世纪大学生素质提升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新世纪大学生素质提升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本书出售、求购地址：https://www.jiaokey.com/book/detail/10895318.html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关键词搜索：https://www.jiaokey.com/tag/新世纪大学生素质提升.html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