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共青团宣传工作问答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共青团宣传工作问答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本书出售、求购地址：https://www.jiaokey.com/book/detail/10895314.html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关键词搜索：https://www.jiaokey.com/tag/共青团宣传工作问答.html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