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作者：周常森，范爱平编著</w:t>
      </w:r>
    </w:p>
    <w:p>
      <w:r>
        <w:t>出版社：济南：山东科学技术出版社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数字电子技术基础 评论地址：https://www.jiaokey.com/book/detail/10895281.html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