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破碎思想体系的残编  英美文学与思想史论稿</w:t>
      </w:r>
    </w:p>
    <w:p>
      <w:r>
        <w:rPr>
          <w:rFonts w:ascii="宋体" w:hAnsi="宋体" w:eastAsia="宋体"/>
          <w:sz w:val="24"/>
        </w:rPr>
        <w:t>陆建德著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破碎思想体系的残编  英美文学与思想史论稿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本书出售、求购地址：https://www.jiaokey.com/book/detail/10895266.html</w:t>
      </w:r>
    </w:p>
    <w:p>
      <w:r>
        <w:t>更多相关图书推荐：https://www.jiaokey.com</w:t>
      </w:r>
    </w:p>
    <w:p>
      <w:r>
        <w:t>陆建德著 其他作品：https://www.jiaokey.com/tag/陆建德著.html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关键词搜索：https://www.jiaokey.com/tag/破碎思想体系的残编  英美文学与思想史论稿.html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