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书名：庭园小景  图集  2</w:t>
      </w:r>
    </w:p>
    <w:p>
      <w:r>
        <w:t>作者：（美）艾米莉·菲力普斯（Emily Phillips）著；刘德江，曹首光译</w:t>
      </w:r>
    </w:p>
    <w:p>
      <w:r>
        <w:t>出版社：广州：广东科技出版社</w:t>
      </w:r>
    </w:p>
    <w:p>
      <w:r>
        <w:t>出版日期：2001.05</w:t>
      </w:r>
    </w:p>
    <w:p>
      <w:r>
        <w:t>总页数：68</w:t>
      </w:r>
    </w:p>
    <w:p>
      <w:r>
        <w:t>更多请访问教客网: www.jiaokey.com</w:t>
      </w:r>
    </w:p>
    <w:p>
      <w:r>
        <w:t>庭园小景  图集  2 评论地址：https://www.jiaokey.com/book/detail/10895218.html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