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力学专业英语</w:t>
      </w:r>
    </w:p>
    <w:p>
      <w:r>
        <w:rPr>
          <w:rFonts w:ascii="宋体" w:hAnsi="宋体" w:eastAsia="宋体"/>
          <w:sz w:val="24"/>
        </w:rPr>
        <w:t>孟庆元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5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9787560317069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工程力学-英语-高等学校-工程力学-英语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本书介绍了有关静力学、动力学、弹性力学、塑性力学、材料力学行为和机理、计算和实验方法、断裂和疲劳、计算机以及民用和空间技术等诸多领域的专业知识。</w:t>
      </w:r>
    </w:p>
    <w:p/>
    <w:p>
      <w:r>
        <w:t>本书出售、求购地址：https://www.jiaokey.com/book/detail/10895203.html</w:t>
      </w:r>
    </w:p>
    <w:p>
      <w:r>
        <w:t>更多语文教学图书推荐：https://www.jiaokey.com</w:t>
      </w:r>
    </w:p>
    <w:p>
      <w:r>
        <w:t>孟庆元 其他作品：https://www.jiaokey.com/tag/孟庆元.html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关键词搜索：https://www.jiaokey.com/tag/工程力学-英语-高等学校-工程力学-英语.html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