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书名：海蒂性学报告  情爱篇</w:t>
      </w:r>
    </w:p>
    <w:p>
      <w:r>
        <w:t>作者：（美）雪儿·海蒂（Shere Hite）著；李金梅译</w:t>
      </w:r>
    </w:p>
    <w:p>
      <w:r>
        <w:t>出版社：海口：海南出版社</w:t>
      </w:r>
    </w:p>
    <w:p>
      <w:r>
        <w:t>出版日期：2002.09</w:t>
      </w:r>
    </w:p>
    <w:p>
      <w:r>
        <w:t>总页数：413</w:t>
      </w:r>
    </w:p>
    <w:p>
      <w:r>
        <w:t>更多请访问教客网: www.jiaokey.com</w:t>
      </w:r>
    </w:p>
    <w:p>
      <w:r>
        <w:t>海蒂性学报告  情爱篇 评论地址：https://www.jiaokey.com/book/detail/10895196.html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