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崔敬邕墓志</w:t>
      </w:r>
    </w:p>
    <w:p>
      <w:r>
        <w:t>作者：本社编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中国碑帖经典  崔敬邕墓志 评论地址：https://www.jiaokey.com/book/detail/10895110.html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