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书名：名画临摹技法  虞美人图  孟蜀宫伎图</w:t>
      </w:r>
    </w:p>
    <w:p>
      <w:r>
        <w:t>作者：（宋）佚名，（明）唐寅绘；陆馗著</w:t>
      </w:r>
    </w:p>
    <w:p>
      <w:r>
        <w:t>出版社：南宁:广西美术出版社,2002.01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名画临摹技法  虞美人图  孟蜀宫伎图 评论地址：https://www.jiaokey.com/book/detail/10895100.html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