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名画临摹技法  出水芙蓉图  果熟来禽图</w:t>
      </w:r>
    </w:p>
    <w:p>
      <w:r>
        <w:rPr>
          <w:rFonts w:ascii="宋体" w:hAnsi="宋体" w:eastAsia="宋体"/>
          <w:sz w:val="24"/>
        </w:rPr>
        <w:t>（宋）佚名，（宋）林椿绘；杨丽卿，米娜著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名画临摹技法  出水芙蓉图  果熟来禽图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（宋）佚名，（宋）林椿绘；杨丽卿，米娜著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本书出售、求购地址：https://www.jiaokey.com/book/detail/10895098.html</w:t>
      </w:r>
    </w:p>
    <w:p>
      <w:r>
        <w:t>更多相关图书推荐：https://www.jiaokey.com</w:t>
      </w:r>
    </w:p>
    <w:p>
      <w:r>
        <w:t>（宋）佚名，（宋）林椿绘；杨丽卿，米娜著 其他作品：https://www.jiaokey.com/tag/（宋）佚名，（宋）林椿绘；杨丽卿，米娜著.html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关键词搜索：https://www.jiaokey.com/tag/名画临摹技法  出水芙蓉图  果熟来禽图.html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