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书名：材料科学与工程导论</w:t>
      </w:r>
    </w:p>
    <w:p>
      <w:r>
        <w:t>作者：杨瑞成等主编</w:t>
      </w:r>
    </w:p>
    <w:p>
      <w:r>
        <w:t>出版社：哈尔滨：哈尔滨工业大学出版社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材料科学与工程导论 评论地址：https://www.jiaokey.com/book/detail/10895090.html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