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书名：挑战与创新  构建新经济时代的中国高等教育</w:t>
      </w:r>
    </w:p>
    <w:p>
      <w:r>
        <w:t>作者：朱国仁著</w:t>
      </w:r>
    </w:p>
    <w:p>
      <w:r>
        <w:t>出版社：南京:南京师范大学出版社,2001.10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挑战与创新  构建新经济时代的中国高等教育 评论地址：https://www.jiaokey.com/book/detail/10895070.html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