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第6辑  马蒂斯  毕加索素描艺术</w:t>
      </w:r>
    </w:p>
    <w:p>
      <w:r>
        <w:t>作者：（法）马蒂斯（Matisse），（西）毕加索（Picasso）绘；欧阳英编著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总页数：76</w:t>
      </w:r>
    </w:p>
    <w:p>
      <w:r>
        <w:t>更多请访问教客网: www.jiaokey.com</w:t>
      </w:r>
    </w:p>
    <w:p>
      <w:r>
        <w:t>大师素描画廊  第6辑  马蒂斯  毕加索素描艺术 评论地址：https://www.jiaokey.com/book/detail/10895063.html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