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大师素描画廊  第9辑  凡·高素描艺术</w:t>
      </w:r>
    </w:p>
    <w:p>
      <w:r>
        <w:rPr>
          <w:rFonts w:ascii="宋体" w:hAnsi="宋体" w:eastAsia="宋体"/>
          <w:sz w:val="24"/>
        </w:rPr>
        <w:t>（法）凡·高（Van Gogh）绘；姚宏翔撰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大师素描画廊  第9辑  凡·高素描艺术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（法）凡·高（Van Gogh）绘；姚宏翔撰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本书出售、求购地址：https://www.jiaokey.com/book/detail/10895059.html</w:t>
      </w:r>
    </w:p>
    <w:p>
      <w:r>
        <w:t>更多相关图书推荐：https://www.jiaokey.com</w:t>
      </w:r>
    </w:p>
    <w:p>
      <w:r>
        <w:t>（法）凡·高（Van Gogh）绘；姚宏翔撰 其他作品：https://www.jiaokey.com/tag/（法）凡·高（Van Gogh）绘；姚宏翔撰.html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关键词搜索：https://www.jiaokey.com/tag/大师素描画廊  第9辑  凡·高素描艺术.html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