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外贸函电考试指导与全真模拟试题</w:t>
      </w:r>
    </w:p>
    <w:p>
      <w:r>
        <w:rPr>
          <w:rFonts w:ascii="宋体" w:hAnsi="宋体" w:eastAsia="宋体"/>
          <w:sz w:val="24"/>
        </w:rPr>
        <w:t>曹元寿主编；王秀中等编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5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外贸函电考试指导与全真模拟试题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曹元寿主编；王秀中等编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对外贸易-英语-电报信函-高等教育-自学考试-自学参考资料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本书出售、求购地址：https://www.jiaokey.com/book/detail/10895050.html</w:t>
      </w:r>
    </w:p>
    <w:p>
      <w:r>
        <w:t>更多相关图书推荐：https://www.jiaokey.com</w:t>
      </w:r>
    </w:p>
    <w:p>
      <w:r>
        <w:t>曹元寿主编；王秀中等编 其他作品：https://www.jiaokey.com/tag/曹元寿主编；王秀中等编.html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关键词搜索：https://www.jiaokey.com/tag/对外贸易-英语-电报信函-高等教育-自学考试-自学参考资料.html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