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书名：进口收录机应急修理100例</w:t>
      </w:r>
    </w:p>
    <w:p>
      <w:r>
        <w:t>作者：王绥跃著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进口收录机应急修理100例 评论地址：https://www.jiaokey.com/book/detail/10895034.html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