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书名：新式家用电器</w:t>
      </w:r>
    </w:p>
    <w:p>
      <w:r>
        <w:t>作者：（日）松勇三男编；俊君译</w:t>
      </w:r>
    </w:p>
    <w:p>
      <w:r>
        <w:t>出版社：北京：科学普及出版社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新式家用电器 评论地址：https://www.jiaokey.com/book/detail/10895029.html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