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书名：微机电系统及其相关技术</w:t>
      </w:r>
    </w:p>
    <w:p>
      <w:r>
        <w:t>作者：章吉良，杨春生等编著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总页数：156</w:t>
      </w:r>
    </w:p>
    <w:p>
      <w:r>
        <w:t>更多请访问教客网: www.jiaokey.com</w:t>
      </w:r>
    </w:p>
    <w:p>
      <w:r>
        <w:t>微机电系统及其相关技术 评论地址：https://www.jiaokey.com/book/detail/10894996.html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