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书名：德英法汉机械制造术语辞典  第7分册  钻削  锪孔  铰孔  螺纹制造</w:t>
      </w:r>
    </w:p>
    <w:p>
      <w:r>
        <w:t>作者：中国机械工程学会生产工程分会编译</w:t>
      </w:r>
    </w:p>
    <w:p>
      <w:r>
        <w:t>出版社：北京:中国标准出版社,1994.12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德英法汉机械制造术语辞典  第7分册  钻削  锪孔  铰孔  螺纹制造 评论地址：https://www.jiaokey.com/book/detail/10894985.html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