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书名：节能九十例</w:t>
      </w:r>
    </w:p>
    <w:p>
      <w:r>
        <w:t>作者：日本世能中心编；陆忠，周林娟译</w:t>
      </w:r>
    </w:p>
    <w:p>
      <w:r>
        <w:t>出版社：上海：上海翻译出版公司</w:t>
      </w:r>
    </w:p>
    <w:p>
      <w:r>
        <w:t>出版日期：1987.10</w:t>
      </w:r>
    </w:p>
    <w:p>
      <w:r>
        <w:t>总页数：162</w:t>
      </w:r>
    </w:p>
    <w:p>
      <w:r>
        <w:t>更多请访问教客网: www.jiaokey.com</w:t>
      </w:r>
    </w:p>
    <w:p>
      <w:r>
        <w:t>节能九十例 评论地址：https://www.jiaokey.com/book/detail/10894961.html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