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书名：传热和流体流动的数值方法</w:t>
      </w:r>
    </w:p>
    <w:p>
      <w:r>
        <w:t>作者：（美）帕坦卡（S.V.Patankar）著；郭宽良译</w:t>
      </w:r>
    </w:p>
    <w:p>
      <w:r>
        <w:t>出版社：合肥：安徽科学技术出版社</w:t>
      </w:r>
    </w:p>
    <w:p>
      <w:r>
        <w:t>出版日期：1984.02</w:t>
      </w:r>
    </w:p>
    <w:p>
      <w:r>
        <w:t>总页数：209</w:t>
      </w:r>
    </w:p>
    <w:p>
      <w:r>
        <w:t>更多请访问教客网: www.jiaokey.com</w:t>
      </w:r>
    </w:p>
    <w:p>
      <w:r>
        <w:t>传热和流体流动的数值方法 评论地址：https://www.jiaokey.com/book/detail/10894955.html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