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模糊诊断原理及应用</w:t>
      </w:r>
    </w:p>
    <w:p>
      <w:r>
        <w:rPr>
          <w:rFonts w:ascii="宋体" w:hAnsi="宋体" w:eastAsia="宋体"/>
          <w:sz w:val="24"/>
        </w:rPr>
        <w:t>张涵囐，何正嘉编著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模糊诊断原理及应用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张涵囐，何正嘉编著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本书出售、求购地址：https://www.jiaokey.com/book/detail/10894947.html</w:t>
      </w:r>
    </w:p>
    <w:p>
      <w:r>
        <w:t>更多相关图书推荐：https://www.jiaokey.com</w:t>
      </w:r>
    </w:p>
    <w:p>
      <w:r>
        <w:t>张涵囐，何正嘉编著 其他作品：https://www.jiaokey.com/tag/张涵囐，何正嘉编著.html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关键词搜索：https://www.jiaokey.com/tag/模糊诊断原理及应用.html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