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书名：内燃机配气凸轮机构  设计与计算</w:t>
      </w:r>
    </w:p>
    <w:p>
      <w:r>
        <w:t>作者：尚汉冀著</w:t>
      </w:r>
    </w:p>
    <w:p>
      <w:r>
        <w:t>出版社：上海：复旦大学出版社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内燃机配气凸轮机构  设计与计算 评论地址：https://www.jiaokey.com/book/detail/10894939.html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