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PowerBuilder数据库开发自学教程</w:t>
      </w:r>
    </w:p>
    <w:p>
      <w:r>
        <w:rPr>
          <w:rFonts w:ascii="宋体" w:hAnsi="宋体" w:eastAsia="宋体"/>
          <w:sz w:val="24"/>
        </w:rPr>
        <w:t>求是科技主编；沈兆普，陈雍编著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PowerBuilder数据库开发自学教程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求是科技主编；沈兆普，陈雍编著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本书出售、求购地址：https://www.jiaokey.com/book/detail/10894906.html</w:t>
      </w:r>
    </w:p>
    <w:p>
      <w:r>
        <w:t>更多相关图书推荐：https://www.jiaokey.com</w:t>
      </w:r>
    </w:p>
    <w:p>
      <w:r>
        <w:t>求是科技主编；沈兆普，陈雍编著 其他作品：https://www.jiaokey.com/tag/求是科技主编；沈兆普，陈雍编著.html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关键词搜索：https://www.jiaokey.com/tag/PowerBuilder数据库开发自学教程.html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