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  0-1岁  哺育与护理指导</w:t>
      </w:r>
    </w:p>
    <w:p>
      <w:r>
        <w:t>作者：陈爱平，姜红主编</w:t>
      </w:r>
    </w:p>
    <w:p>
      <w:r>
        <w:t>出版社：青岛：青岛出版社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婴儿  0-1岁  哺育与护理指导 评论地址：https://www.jiaokey.com/book/detail/10894865.html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