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旋转活塞发动机的燃烧和传热</w:t>
      </w:r>
    </w:p>
    <w:p>
      <w:r>
        <w:rPr>
          <w:rFonts w:ascii="宋体" w:hAnsi="宋体" w:eastAsia="宋体"/>
          <w:sz w:val="24"/>
        </w:rPr>
        <w:t>马重芳等著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旋转活塞发动机的燃烧和传热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马重芳等著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本书出售、求购地址：https://www.jiaokey.com/book/detail/10894861.html</w:t>
      </w:r>
    </w:p>
    <w:p>
      <w:r>
        <w:t>更多相关图书推荐：https://www.jiaokey.com</w:t>
      </w:r>
    </w:p>
    <w:p>
      <w:r>
        <w:t>马重芳等著 其他作品：https://www.jiaokey.com/tag/马重芳等著.html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关键词搜索：https://www.jiaokey.com/tag/旋转活塞发动机的燃烧和传热.html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