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王冠与玫瑰</w:t>
      </w:r>
    </w:p>
    <w:p>
      <w:r>
        <w:rPr>
          <w:rFonts w:ascii="宋体" w:hAnsi="宋体" w:eastAsia="宋体"/>
          <w:sz w:val="24"/>
        </w:rPr>
        <w:t>（英） 温尼弗雷德·格雷厄姆（Winifred Graham）著；钱雨润译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王冠与玫瑰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温尼弗雷德·格雷厄姆（Winifred Graham）著；钱雨润译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本书出售、求购地址：https://www.jiaokey.com/book/detail/10894823.html</w:t>
      </w:r>
    </w:p>
    <w:p>
      <w:r>
        <w:t>更多相关图书推荐：https://www.jiaokey.com</w:t>
      </w:r>
    </w:p>
    <w:p>
      <w:r>
        <w:t>（英） 温尼弗雷德·格雷厄姆（Winifred Graham）著；钱雨润译 其他作品：https://www.jiaokey.com/tag/（英） 温尼弗雷德·格雷厄姆（Winifred Graham）著；钱雨润译.html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关键词搜索：https://www.jiaokey.com/tag/王冠与玫瑰.html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