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世界历史名人的真实死因  一位病理解剖学家的新报告</w:t>
      </w:r>
    </w:p>
    <w:p>
      <w:r>
        <w:rPr>
          <w:rFonts w:ascii="宋体" w:hAnsi="宋体" w:eastAsia="宋体"/>
          <w:sz w:val="24"/>
        </w:rPr>
        <w:t>（德）汉斯·班克尔著；孙常敏，孙汇祺编译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世界历史名人的真实死因  一位病理解剖学家的新报告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（德）汉斯·班克尔著；孙常敏，孙汇祺编译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本书出售、求购地址：https://www.jiaokey.com/book/detail/10894812.html</w:t>
      </w:r>
    </w:p>
    <w:p>
      <w:r>
        <w:t>更多相关图书推荐：https://www.jiaokey.com</w:t>
      </w:r>
    </w:p>
    <w:p>
      <w:r>
        <w:t>（德）汉斯·班克尔著；孙常敏，孙汇祺编译 其他作品：https://www.jiaokey.com/tag/（德）汉斯·班克尔著；孙常敏，孙汇祺编译.html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关键词搜索：https://www.jiaokey.com/tag/世界历史名人的真实死因  一位病理解剖学家的新报告.html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