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书名：学生钢笔收法教程  楷书·隶书对照</w:t>
      </w:r>
    </w:p>
    <w:p>
      <w:r>
        <w:t>作者：卢渊霖等编</w:t>
      </w:r>
    </w:p>
    <w:p>
      <w:r>
        <w:t>出版社：福州:福建美术出版社,2002.01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学生钢笔收法教程  楷书·隶书对照 评论地址：https://www.jiaokey.com/book/detail/10894791.html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