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战斗的少年</w:t>
      </w:r>
    </w:p>
    <w:p>
      <w:r>
        <w:rPr>
          <w:rFonts w:ascii="宋体" w:hAnsi="宋体" w:eastAsia="宋体"/>
          <w:sz w:val="24"/>
        </w:rPr>
        <w:t>（日）冢本裕美子著；（日）森永爱漫画；锐奇译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（日）冢本裕美子著；（日）森永爱漫画；锐奇译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本书出售、求购地址：https://www.jiaokey.com/book/detail/10894771.html</w:t>
      </w:r>
    </w:p>
    <w:p>
      <w:r>
        <w:t>更多相关图书推荐：https://www.jiaokey.com</w:t>
      </w:r>
    </w:p>
    <w:p>
      <w:r>
        <w:t>（日）冢本裕美子著；（日）森永爱漫画；锐奇译 其他作品：https://www.jiaokey.com/tag/（日）冢本裕美子著；（日）森永爱漫画；锐奇译.html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关键词搜索：https://www.jiaokey.com/tag/战斗的少年.html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