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新英语口语教材  第1册  英文版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新英语口语教材  第1册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本书出售、求购地址：https://www.jiaokey.com/book/detail/10894765.html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关键词搜索：https://www.jiaokey.com/tag/绿色通道  新英语口语教材  第1册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