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企业创新的7堂课</w:t>
      </w:r>
    </w:p>
    <w:p>
      <w:r>
        <w:rPr>
          <w:rFonts w:ascii="宋体" w:hAnsi="宋体" w:eastAsia="宋体"/>
          <w:sz w:val="24"/>
        </w:rPr>
        <w:t>（美）希拉·P.怀特（Shira P.White）著；宋长来译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企业创新的7堂课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（美）希拉·P.怀特（Shira P.White）著；宋长来译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本书出售、求购地址：https://www.jiaokey.com/book/detail/10894710.html</w:t>
      </w:r>
    </w:p>
    <w:p>
      <w:r>
        <w:t>更多相关图书推荐：https://www.jiaokey.com</w:t>
      </w:r>
    </w:p>
    <w:p>
      <w:r>
        <w:t>（美）希拉·P.怀特（Shira P.White）著；宋长来译 其他作品：https://www.jiaokey.com/tag/（美）希拉·P.怀特（Shira P.White）著；宋长来译.html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关键词搜索：https://www.jiaokey.com/tag/企业创新的7堂课.html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