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书名：金湖岩寺文化专辑  《泰宁文史资料》第22辑  天籁禅音</w:t>
      </w:r>
    </w:p>
    <w:p>
      <w:r>
        <w:t>作者：政协泰宁县文史资料委员会，泰宁县民族宗教局编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金湖岩寺文化专辑  《泰宁文史资料》第22辑  天籁禅音 评论地址：https://www.jiaokey.com/book/detail/10894567.html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