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郭沫若总论——三十至八十年代中共文化活动的缩影</w:t>
      </w:r>
    </w:p>
    <w:p>
      <w:r>
        <w:rPr>
          <w:rFonts w:ascii="宋体" w:hAnsi="宋体" w:eastAsia="宋体"/>
          <w:sz w:val="24"/>
        </w:rPr>
        <w:t>金达凯著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郭沫若总论——三十至八十年代中共文化活动的缩影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本书出售、求购地址：https://www.jiaokey.com/book/detail/10894324.html</w:t>
      </w:r>
    </w:p>
    <w:p>
      <w:r>
        <w:t>更多相关图书推荐：https://www.jiaokey.com</w:t>
      </w:r>
    </w:p>
    <w:p>
      <w:r>
        <w:t>金达凯著 其他作品：https://www.jiaokey.com/tag/金达凯著.html</w:t>
      </w:r>
    </w:p>
    <w:p>
      <w:r>
        <w:t>关键词搜索：https://www.jiaokey.com/tag/郭沫若总论——三十至八十年代中共文化活动的缩影.html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