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失窃的未来-生命的隐形浩动</w:t>
      </w:r>
    </w:p>
    <w:p>
      <w:r>
        <w:rPr>
          <w:rFonts w:ascii="宋体" w:hAnsi="宋体" w:eastAsia="宋体"/>
          <w:sz w:val="24"/>
        </w:rPr>
        <w:t>TheoColborn.DianneDumanoskiJohnPetersonMyers，吴东倥，李芸玫，李静瑶译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失窃的未来-生命的隐形浩动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TheoColborn.DianneDumanoskiJohnPetersonMyers，吴东倥，李芸玫，李静瑶译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本书出售、求购地址：https://www.jiaokey.com/book/detail/10894317.html</w:t>
      </w:r>
    </w:p>
    <w:p>
      <w:r>
        <w:t>更多相关图书推荐：https://www.jiaokey.com</w:t>
      </w:r>
    </w:p>
    <w:p>
      <w:r>
        <w:t>TheoColborn.DianneDumanoskiJohnPetersonMyers，吴东倥，李芸玫，李静瑶译 其他作品：https://www.jiaokey.com/tag/TheoColborn.DianneDumanoskiJohnPetersonMyers，吴东倥，李芸玫，李静瑶译.html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关键词搜索：https://www.jiaokey.com/tag/失窃的未来-生命的隐形浩动.html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