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生活中的心理过招</w:t>
      </w:r>
    </w:p>
    <w:p>
      <w:r>
        <w:rPr>
          <w:rFonts w:ascii="宋体" w:hAnsi="宋体" w:eastAsia="宋体"/>
          <w:sz w:val="24"/>
        </w:rPr>
        <w:t>（日）多湖辉著；吴崇译（日本千叶大学）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生活中的心理过招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（日）多湖辉著；吴崇译（日本千叶大学）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本书出售、求购地址：https://www.jiaokey.com/book/detail/10894233.html</w:t>
      </w:r>
    </w:p>
    <w:p>
      <w:r>
        <w:t>更多相关图书推荐：https://www.jiaokey.com</w:t>
      </w:r>
    </w:p>
    <w:p>
      <w:r>
        <w:t>（日）多湖辉著；吴崇译（日本千叶大学） 其他作品：https://www.jiaokey.com/tag/（日）多湖辉著；吴崇译（日本千叶大学）.html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关键词搜索：https://www.jiaokey.com/tag/生活中的心理过招.html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