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孽犬阿格龙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孽犬阿格龙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本书出售、求购地址：https://www.jiaokey.com/book/detail/10894226.html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关键词搜索：https://www.jiaokey.com/tag/孽犬阿格龙.html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