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齐烈留芳-太原五百完人传</w:t>
      </w:r>
    </w:p>
    <w:p>
      <w:r>
        <w:rPr>
          <w:rFonts w:ascii="宋体" w:hAnsi="宋体" w:eastAsia="宋体"/>
          <w:sz w:val="24"/>
        </w:rPr>
        <w:t>王志健著；近代中国杂志社编辑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齐烈留芳-太原五百完人传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王志健著；近代中国杂志社编辑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本书出售、求购地址：https://www.jiaokey.com/book/detail/10894134.html</w:t>
      </w:r>
    </w:p>
    <w:p>
      <w:r>
        <w:t>更多相关图书推荐：https://www.jiaokey.com</w:t>
      </w:r>
    </w:p>
    <w:p>
      <w:r>
        <w:t>王志健著；近代中国杂志社编辑 其他作品：https://www.jiaokey.com/tag/王志健著；近代中国杂志社编辑.html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关键词搜索：https://www.jiaokey.com/tag/齐烈留芳-太原五百完人传.html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