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文字狱纪实  （上册）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文字狱纪实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本书出售、求购地址：https://www.jiaokey.com/book/detail/10893881.html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关键词搜索：https://www.jiaokey.com/tag/文字狱纪实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