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写意花鸟临本  兰花画法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写意花鸟临本  兰花画法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本书出售、求购地址：https://www.jiaokey.com/book/detail/10893324.html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关键词搜索：https://www.jiaokey.com/tag/写意花鸟临本  兰花画法.html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