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书名：好学的故事</w:t>
      </w:r>
    </w:p>
    <w:p>
      <w:r>
        <w:t>作者：董立河，凌秀梅，常增斌编著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好学的故事 评论地址：https://www.jiaokey.com/book/detail/10893262.html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